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94A8" w14:textId="797FC399" w:rsidR="001B0631" w:rsidRDefault="00000000" w:rsidP="006332EE">
      <w:pPr>
        <w:jc w:val="center"/>
      </w:pPr>
      <w:proofErr w:type="spellStart"/>
      <w:r>
        <w:rPr>
          <w:b/>
          <w:color w:val="5B4527"/>
          <w:sz w:val="36"/>
        </w:rPr>
        <w:t>Lesnicko-myslivecká</w:t>
      </w:r>
      <w:proofErr w:type="spellEnd"/>
      <w:r>
        <w:rPr>
          <w:b/>
          <w:color w:val="5B4527"/>
          <w:sz w:val="36"/>
        </w:rPr>
        <w:t xml:space="preserve"> </w:t>
      </w:r>
      <w:proofErr w:type="spellStart"/>
      <w:r>
        <w:rPr>
          <w:b/>
          <w:color w:val="5B4527"/>
          <w:sz w:val="36"/>
        </w:rPr>
        <w:t>stezka</w:t>
      </w:r>
      <w:proofErr w:type="spellEnd"/>
      <w:r>
        <w:rPr>
          <w:b/>
          <w:color w:val="5B4527"/>
          <w:sz w:val="36"/>
        </w:rPr>
        <w:t xml:space="preserve"> v </w:t>
      </w:r>
      <w:proofErr w:type="spellStart"/>
      <w:r>
        <w:rPr>
          <w:b/>
          <w:color w:val="5B4527"/>
          <w:sz w:val="36"/>
        </w:rPr>
        <w:t>Zátoru</w:t>
      </w:r>
      <w:proofErr w:type="spellEnd"/>
    </w:p>
    <w:p w14:paraId="4B6EAFA5" w14:textId="77777777" w:rsidR="001B0631" w:rsidRDefault="001B0631"/>
    <w:p w14:paraId="4761F7E7" w14:textId="4AAE7BE3" w:rsidR="001B0631" w:rsidRDefault="006C6E73">
      <w:pPr>
        <w:pStyle w:val="Nadpis1"/>
      </w:pPr>
      <w:r>
        <w:rPr>
          <w:color w:val="325D32"/>
        </w:rPr>
        <w:t>1</w:t>
      </w:r>
      <w:r w:rsidR="00000000">
        <w:rPr>
          <w:color w:val="325D32"/>
        </w:rPr>
        <w:t>. Kde stezka začíná</w:t>
      </w:r>
    </w:p>
    <w:p w14:paraId="14703409" w14:textId="77777777" w:rsidR="001B0631" w:rsidRDefault="00000000">
      <w:pPr>
        <w:spacing w:after="120"/>
      </w:pPr>
      <w:r>
        <w:t>Začátek stezky se nachází přibližně 300 metrů od autobusové zastávky Zátor – Iktus směrem k lesu. Výchozí místo je v blízkosti bývalé skládky dřeva.</w:t>
      </w:r>
    </w:p>
    <w:p w14:paraId="7A4FABCF" w14:textId="77777777" w:rsidR="006332EE" w:rsidRPr="006332EE" w:rsidRDefault="00000000" w:rsidP="006332EE">
      <w:pPr>
        <w:pStyle w:val="Seznamsodrkami"/>
      </w:pPr>
      <w:r>
        <w:t xml:space="preserve">Doporučujeme sledovat směrovníky a značení stezky, které návštěvníky </w:t>
      </w:r>
      <w:proofErr w:type="spellStart"/>
      <w:r>
        <w:t>navedou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začátku</w:t>
      </w:r>
      <w:proofErr w:type="spellEnd"/>
      <w:r>
        <w:t xml:space="preserve"> </w:t>
      </w:r>
      <w:proofErr w:type="spellStart"/>
      <w:r>
        <w:t>trasy</w:t>
      </w:r>
      <w:proofErr w:type="spellEnd"/>
      <w:r>
        <w:t xml:space="preserve"> k </w:t>
      </w:r>
      <w:proofErr w:type="spellStart"/>
      <w:r>
        <w:t>jednotlivým</w:t>
      </w:r>
      <w:proofErr w:type="spellEnd"/>
      <w:r>
        <w:t xml:space="preserve"> </w:t>
      </w:r>
      <w:proofErr w:type="spellStart"/>
      <w:r>
        <w:t>zastavením</w:t>
      </w:r>
      <w:proofErr w:type="spellEnd"/>
      <w:r>
        <w:t>.</w:t>
      </w:r>
      <w:r w:rsidR="006332EE" w:rsidRPr="006332EE">
        <w:rPr>
          <w:b/>
          <w:bCs/>
        </w:rPr>
        <w:t xml:space="preserve"> </w:t>
      </w:r>
    </w:p>
    <w:p w14:paraId="55628A4A" w14:textId="619A5F87" w:rsidR="006332EE" w:rsidRPr="006332EE" w:rsidRDefault="006332EE" w:rsidP="006332EE">
      <w:pPr>
        <w:pStyle w:val="Seznamsodrkami"/>
      </w:pPr>
      <w:r w:rsidRPr="00653367">
        <w:rPr>
          <w:b/>
          <w:bCs/>
        </w:rPr>
        <w:t xml:space="preserve">GPS </w:t>
      </w:r>
      <w:proofErr w:type="spellStart"/>
      <w:r w:rsidRPr="00653367">
        <w:rPr>
          <w:b/>
          <w:bCs/>
        </w:rPr>
        <w:t>začátku</w:t>
      </w:r>
      <w:proofErr w:type="spellEnd"/>
      <w:r w:rsidRPr="00653367">
        <w:rPr>
          <w:b/>
          <w:bCs/>
        </w:rPr>
        <w:t xml:space="preserve"> </w:t>
      </w:r>
      <w:proofErr w:type="spellStart"/>
      <w:r w:rsidRPr="00653367">
        <w:rPr>
          <w:b/>
          <w:bCs/>
        </w:rPr>
        <w:t>stezky</w:t>
      </w:r>
      <w:proofErr w:type="spellEnd"/>
      <w:r w:rsidRPr="00653367">
        <w:rPr>
          <w:b/>
          <w:bCs/>
        </w:rPr>
        <w:t>:</w:t>
      </w:r>
      <w:r w:rsidRPr="00653367">
        <w:br/>
      </w:r>
      <w:r w:rsidRPr="00653367">
        <w:rPr>
          <w:b/>
          <w:bCs/>
        </w:rPr>
        <w:t>50.0441417N, 17.5785142E</w:t>
      </w:r>
    </w:p>
    <w:p w14:paraId="350BA312" w14:textId="20855572" w:rsidR="001B0631" w:rsidRDefault="006332EE" w:rsidP="006332EE">
      <w:pPr>
        <w:pStyle w:val="Seznamsodrkami"/>
      </w:pPr>
      <w:r>
        <w:rPr>
          <w:b/>
          <w:bCs/>
        </w:rPr>
        <w:t xml:space="preserve">Mapa – viz. </w:t>
      </w:r>
      <w:proofErr w:type="spellStart"/>
      <w:r>
        <w:rPr>
          <w:b/>
          <w:bCs/>
        </w:rPr>
        <w:t>příloha</w:t>
      </w:r>
      <w:proofErr w:type="spellEnd"/>
    </w:p>
    <w:p w14:paraId="1A7BC15C" w14:textId="26B31419" w:rsidR="001B0631" w:rsidRDefault="006C6E73">
      <w:pPr>
        <w:pStyle w:val="Nadpis1"/>
      </w:pPr>
      <w:r>
        <w:rPr>
          <w:color w:val="325D32"/>
        </w:rPr>
        <w:t>2</w:t>
      </w:r>
      <w:r w:rsidR="00000000">
        <w:rPr>
          <w:color w:val="325D32"/>
        </w:rPr>
        <w:t>. Parkování a přístup ke stezce</w:t>
      </w:r>
    </w:p>
    <w:p w14:paraId="18B59568" w14:textId="77777777" w:rsidR="001B0631" w:rsidRDefault="00000000">
      <w:pPr>
        <w:spacing w:after="120"/>
      </w:pPr>
      <w:r>
        <w:t>V blízkosti začátku stezky není zřízeno oficiální parkoviště. Návštěvníky proto prosíme, aby parkovali pouze na místech, kde nebudou omezovat provoz, průjezd vozidel, přístup k lesním cestám ani soukromé pozemky.</w:t>
      </w:r>
    </w:p>
    <w:p w14:paraId="1CA73FE4" w14:textId="2285174D" w:rsidR="001B0631" w:rsidRPr="006332EE" w:rsidRDefault="00000000" w:rsidP="006332EE">
      <w:pPr>
        <w:pStyle w:val="Seznamsodrkami"/>
        <w:rPr>
          <w:lang w:val="cs-CZ"/>
        </w:rPr>
      </w:pPr>
      <w:r>
        <w:t xml:space="preserve">Využít lze také parkování u sportovního areálu – fotbalového hřiště. Odtud je </w:t>
      </w:r>
      <w:proofErr w:type="spellStart"/>
      <w:r>
        <w:t>začátek</w:t>
      </w:r>
      <w:proofErr w:type="spellEnd"/>
      <w:r>
        <w:t xml:space="preserve"> </w:t>
      </w:r>
      <w:proofErr w:type="spellStart"/>
      <w:r>
        <w:t>stezky</w:t>
      </w:r>
      <w:proofErr w:type="spellEnd"/>
      <w:r>
        <w:t xml:space="preserve"> </w:t>
      </w:r>
      <w:proofErr w:type="spellStart"/>
      <w:r>
        <w:t>vzdálen</w:t>
      </w:r>
      <w:proofErr w:type="spellEnd"/>
      <w:r>
        <w:t xml:space="preserve"> </w:t>
      </w:r>
      <w:proofErr w:type="spellStart"/>
      <w:r>
        <w:t>přibližně</w:t>
      </w:r>
      <w:proofErr w:type="spellEnd"/>
      <w:r>
        <w:t xml:space="preserve"> 500 m.</w:t>
      </w:r>
      <w:r w:rsidR="006332EE" w:rsidRPr="006332EE">
        <w:rPr>
          <w:sz w:val="20"/>
        </w:rPr>
        <w:t xml:space="preserve"> GPS </w:t>
      </w:r>
      <w:proofErr w:type="spellStart"/>
      <w:r w:rsidR="006332EE" w:rsidRPr="006332EE">
        <w:rPr>
          <w:sz w:val="20"/>
        </w:rPr>
        <w:t>souřadnice</w:t>
      </w:r>
      <w:proofErr w:type="spellEnd"/>
      <w:r w:rsidR="006332EE" w:rsidRPr="006332EE">
        <w:rPr>
          <w:sz w:val="20"/>
        </w:rPr>
        <w:t xml:space="preserve"> </w:t>
      </w:r>
      <w:proofErr w:type="spellStart"/>
      <w:r w:rsidR="006332EE" w:rsidRPr="006332EE">
        <w:rPr>
          <w:sz w:val="20"/>
        </w:rPr>
        <w:t>sportovního</w:t>
      </w:r>
      <w:proofErr w:type="spellEnd"/>
      <w:r w:rsidR="006332EE" w:rsidRPr="006332EE">
        <w:rPr>
          <w:sz w:val="20"/>
        </w:rPr>
        <w:t xml:space="preserve"> </w:t>
      </w:r>
      <w:proofErr w:type="spellStart"/>
      <w:r w:rsidR="006332EE" w:rsidRPr="006332EE">
        <w:rPr>
          <w:sz w:val="20"/>
        </w:rPr>
        <w:t>areálu</w:t>
      </w:r>
      <w:proofErr w:type="spellEnd"/>
      <w:r w:rsidR="006332EE" w:rsidRPr="006332EE">
        <w:rPr>
          <w:sz w:val="20"/>
        </w:rPr>
        <w:t xml:space="preserve"> / </w:t>
      </w:r>
      <w:proofErr w:type="spellStart"/>
      <w:r w:rsidR="006332EE" w:rsidRPr="006332EE">
        <w:rPr>
          <w:sz w:val="20"/>
        </w:rPr>
        <w:t>fotbalového</w:t>
      </w:r>
      <w:proofErr w:type="spellEnd"/>
      <w:r w:rsidR="006332EE" w:rsidRPr="006332EE">
        <w:rPr>
          <w:sz w:val="20"/>
        </w:rPr>
        <w:t xml:space="preserve"> </w:t>
      </w:r>
      <w:proofErr w:type="spellStart"/>
      <w:r w:rsidR="006332EE" w:rsidRPr="006332EE">
        <w:rPr>
          <w:sz w:val="20"/>
        </w:rPr>
        <w:t>hřiště</w:t>
      </w:r>
      <w:proofErr w:type="spellEnd"/>
      <w:r w:rsidR="006332EE" w:rsidRPr="006332EE">
        <w:rPr>
          <w:sz w:val="20"/>
        </w:rPr>
        <w:t>:</w:t>
      </w:r>
      <w:r w:rsidR="006332EE">
        <w:rPr>
          <w:sz w:val="20"/>
        </w:rPr>
        <w:t xml:space="preserve"> </w:t>
      </w:r>
      <w:r w:rsidR="006332EE" w:rsidRPr="006332EE">
        <w:rPr>
          <w:lang w:val="cs-CZ"/>
        </w:rPr>
        <w:t>50.0467564N, 17.5841067E</w:t>
      </w:r>
    </w:p>
    <w:p w14:paraId="574AC234" w14:textId="6A2926C9" w:rsidR="001B0631" w:rsidRDefault="006C6E73">
      <w:pPr>
        <w:pStyle w:val="Nadpis1"/>
      </w:pPr>
      <w:r>
        <w:rPr>
          <w:color w:val="325D32"/>
        </w:rPr>
        <w:t>3</w:t>
      </w:r>
      <w:r w:rsidR="00000000">
        <w:rPr>
          <w:color w:val="325D32"/>
        </w:rPr>
        <w:t>. Co vás na trase čeká</w:t>
      </w:r>
    </w:p>
    <w:p w14:paraId="6A091D74" w14:textId="77777777" w:rsidR="001B0631" w:rsidRDefault="00000000">
      <w:pPr>
        <w:spacing w:after="120"/>
      </w:pPr>
      <w:r>
        <w:t>Na stezce najdete 8 informačních zastavení, která návštěvníkům přibližují les, myslivost, zvířata i pravidla chování v přírodě.</w:t>
      </w:r>
    </w:p>
    <w:p w14:paraId="7ABBDFCD" w14:textId="77777777" w:rsidR="001B0631" w:rsidRDefault="00000000">
      <w:r>
        <w:t>1.  Vítejte v lese</w:t>
      </w:r>
    </w:p>
    <w:p w14:paraId="1485B48F" w14:textId="77777777" w:rsidR="001B0631" w:rsidRDefault="00000000">
      <w:r>
        <w:t>2.  Les jako ekosystém</w:t>
      </w:r>
    </w:p>
    <w:p w14:paraId="686C99CE" w14:textId="77777777" w:rsidR="001B0631" w:rsidRDefault="00000000">
      <w:r>
        <w:t>3.  Stromy v lese</w:t>
      </w:r>
    </w:p>
    <w:p w14:paraId="29555518" w14:textId="77777777" w:rsidR="001B0631" w:rsidRDefault="00000000">
      <w:r>
        <w:t>4.  Voda v lese, slezská droba</w:t>
      </w:r>
    </w:p>
    <w:p w14:paraId="49AE4AB7" w14:textId="77777777" w:rsidR="001B0631" w:rsidRDefault="00000000">
      <w:r>
        <w:t>5.  Lesní pexeso</w:t>
      </w:r>
    </w:p>
    <w:p w14:paraId="3E7535E2" w14:textId="77777777" w:rsidR="001B0631" w:rsidRDefault="00000000">
      <w:r>
        <w:t>6.  Stopy, myslivecká zařízení</w:t>
      </w:r>
    </w:p>
    <w:p w14:paraId="31A0EC0E" w14:textId="77777777" w:rsidR="001B0631" w:rsidRDefault="00000000">
      <w:r>
        <w:t>7.  Vyhlídka na obec, panorama</w:t>
      </w:r>
    </w:p>
    <w:p w14:paraId="058C9D78" w14:textId="77777777" w:rsidR="001B0631" w:rsidRDefault="00000000">
      <w:r>
        <w:t>8.  Kdo žije v lese, fotokoutek</w:t>
      </w:r>
    </w:p>
    <w:p w14:paraId="6EE99518" w14:textId="66DB9BF8" w:rsidR="001B0631" w:rsidRDefault="00000000" w:rsidP="006332EE">
      <w:pPr>
        <w:spacing w:after="120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trasy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odpočinková místa, lavičky, posezení a </w:t>
      </w:r>
      <w:proofErr w:type="spellStart"/>
      <w:r>
        <w:t>vyhlídka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obec a </w:t>
      </w:r>
      <w:proofErr w:type="spellStart"/>
      <w:r>
        <w:t>široké</w:t>
      </w:r>
      <w:proofErr w:type="spellEnd"/>
      <w:r>
        <w:t xml:space="preserve"> </w:t>
      </w:r>
      <w:proofErr w:type="spellStart"/>
      <w:r>
        <w:t>okolí</w:t>
      </w:r>
      <w:proofErr w:type="spellEnd"/>
      <w:r>
        <w:t>.</w:t>
      </w:r>
    </w:p>
    <w:p w14:paraId="1A1531DA" w14:textId="72805A5D" w:rsidR="006332EE" w:rsidRDefault="006C6E73" w:rsidP="006332EE">
      <w:pPr>
        <w:pStyle w:val="Nadpis1"/>
      </w:pPr>
      <w:r>
        <w:rPr>
          <w:color w:val="325D32"/>
        </w:rPr>
        <w:t>4</w:t>
      </w:r>
      <w:r w:rsidR="006332EE">
        <w:rPr>
          <w:color w:val="325D32"/>
        </w:rPr>
        <w:t>. Pro koho je stezka vhodná</w:t>
      </w:r>
    </w:p>
    <w:p w14:paraId="3A2625C1" w14:textId="77777777" w:rsidR="006332EE" w:rsidRDefault="006332EE" w:rsidP="006332EE">
      <w:pPr>
        <w:spacing w:after="120"/>
      </w:pPr>
      <w:proofErr w:type="spellStart"/>
      <w:r>
        <w:t>Stezka</w:t>
      </w:r>
      <w:proofErr w:type="spellEnd"/>
      <w:r>
        <w:t xml:space="preserve"> je </w:t>
      </w:r>
      <w:proofErr w:type="spellStart"/>
      <w:r>
        <w:t>vhodná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pro:</w:t>
      </w:r>
    </w:p>
    <w:p w14:paraId="6483215F" w14:textId="77777777" w:rsidR="006332EE" w:rsidRDefault="006332EE" w:rsidP="006332EE">
      <w:pPr>
        <w:pStyle w:val="Seznamsodrkami"/>
      </w:pPr>
      <w:r>
        <w:t>rodiny s dětmi,</w:t>
      </w:r>
    </w:p>
    <w:p w14:paraId="15A42590" w14:textId="77777777" w:rsidR="006332EE" w:rsidRDefault="006332EE" w:rsidP="006332EE">
      <w:pPr>
        <w:pStyle w:val="Seznamsodrkami"/>
      </w:pPr>
      <w:r>
        <w:t>školky a školy,</w:t>
      </w:r>
    </w:p>
    <w:p w14:paraId="5541B5F1" w14:textId="77777777" w:rsidR="006332EE" w:rsidRDefault="006332EE" w:rsidP="006332EE">
      <w:pPr>
        <w:pStyle w:val="Seznamsodrkami"/>
      </w:pPr>
      <w:r>
        <w:lastRenderedPageBreak/>
        <w:t>turisty,</w:t>
      </w:r>
    </w:p>
    <w:p w14:paraId="54EDB3F8" w14:textId="77777777" w:rsidR="006332EE" w:rsidRDefault="006332EE" w:rsidP="006332EE">
      <w:pPr>
        <w:pStyle w:val="Seznamsodrkami"/>
      </w:pPr>
      <w:r>
        <w:t>návštěvníky, kteří chtějí poznat okolí Zátoru,</w:t>
      </w:r>
    </w:p>
    <w:p w14:paraId="3E1E0DA1" w14:textId="77777777" w:rsidR="006332EE" w:rsidRDefault="006332EE" w:rsidP="006332EE">
      <w:pPr>
        <w:pStyle w:val="Seznamsodrkami"/>
      </w:pPr>
      <w:r>
        <w:t>všechny, kteří mají rádi přírodu, les a venkovskou krajinu.</w:t>
      </w:r>
    </w:p>
    <w:p w14:paraId="21FDBFD8" w14:textId="77777777" w:rsidR="006332EE" w:rsidRDefault="006332EE" w:rsidP="006332EE">
      <w:pPr>
        <w:spacing w:after="120"/>
      </w:pPr>
      <w:r>
        <w:t>Trasa je určena pro pěší. Kvůli terénu není vhodná pro kočárky ani pro jízdu na kole.</w:t>
      </w:r>
    </w:p>
    <w:p w14:paraId="1209AB77" w14:textId="700B2D91" w:rsidR="001B0631" w:rsidRDefault="006C6E73">
      <w:pPr>
        <w:pStyle w:val="Nadpis1"/>
      </w:pPr>
      <w:r>
        <w:rPr>
          <w:color w:val="325D32"/>
        </w:rPr>
        <w:t xml:space="preserve">5. </w:t>
      </w:r>
      <w:proofErr w:type="spellStart"/>
      <w:r w:rsidR="00000000">
        <w:rPr>
          <w:color w:val="325D32"/>
        </w:rPr>
        <w:t>Pravidla</w:t>
      </w:r>
      <w:proofErr w:type="spellEnd"/>
      <w:r w:rsidR="00000000">
        <w:rPr>
          <w:color w:val="325D32"/>
        </w:rPr>
        <w:t xml:space="preserve"> </w:t>
      </w:r>
      <w:proofErr w:type="spellStart"/>
      <w:r w:rsidR="00000000">
        <w:rPr>
          <w:color w:val="325D32"/>
        </w:rPr>
        <w:t>chování</w:t>
      </w:r>
      <w:proofErr w:type="spellEnd"/>
      <w:r w:rsidR="00000000">
        <w:rPr>
          <w:color w:val="325D32"/>
        </w:rPr>
        <w:t xml:space="preserve"> v lese</w:t>
      </w:r>
      <w:r w:rsidR="00653367">
        <w:rPr>
          <w:color w:val="325D32"/>
        </w:rPr>
        <w:t xml:space="preserve"> </w:t>
      </w:r>
    </w:p>
    <w:p w14:paraId="18039D85" w14:textId="77777777" w:rsidR="001B0631" w:rsidRDefault="00000000">
      <w:pPr>
        <w:spacing w:after="120"/>
      </w:pPr>
      <w:r>
        <w:t>Aby stezka mohla sloužit všem návštěvníkům co nejdéle, prosíme o dodržování základních pravidel:</w:t>
      </w:r>
    </w:p>
    <w:p w14:paraId="5DBEAE03" w14:textId="77777777" w:rsidR="001B0631" w:rsidRDefault="00000000">
      <w:pPr>
        <w:pStyle w:val="Seznamsodrkami"/>
      </w:pPr>
      <w:r>
        <w:t>nerozdělávejte v lese oheň,</w:t>
      </w:r>
    </w:p>
    <w:p w14:paraId="772699DB" w14:textId="77777777" w:rsidR="001B0631" w:rsidRDefault="00000000">
      <w:pPr>
        <w:pStyle w:val="Seznamsodrkami"/>
      </w:pPr>
      <w:r>
        <w:t>neodhazujte odpadky – co se do lesa donese, to se zase odnese,</w:t>
      </w:r>
    </w:p>
    <w:p w14:paraId="1EE94E90" w14:textId="77777777" w:rsidR="001B0631" w:rsidRDefault="00000000">
      <w:pPr>
        <w:pStyle w:val="Seznamsodrkami"/>
      </w:pPr>
      <w:r>
        <w:t xml:space="preserve">chovejte se tiše </w:t>
      </w:r>
      <w:proofErr w:type="gramStart"/>
      <w:r>
        <w:t>a</w:t>
      </w:r>
      <w:proofErr w:type="gramEnd"/>
      <w:r>
        <w:t xml:space="preserve"> ohleduplně, abyste nerušili obyvatele lesa,</w:t>
      </w:r>
    </w:p>
    <w:p w14:paraId="7777A248" w14:textId="77777777" w:rsidR="001B0631" w:rsidRDefault="00000000">
      <w:pPr>
        <w:pStyle w:val="Seznamsodrkami"/>
      </w:pPr>
      <w:r>
        <w:t>nepoškozujte stromy, keře ani vybavení stezky,</w:t>
      </w:r>
    </w:p>
    <w:p w14:paraId="4399984C" w14:textId="77777777" w:rsidR="001B0631" w:rsidRDefault="00000000">
      <w:pPr>
        <w:pStyle w:val="Seznamsodrkami"/>
      </w:pPr>
      <w:r>
        <w:t>nevstupujte do oplocených míst, kde lesníci pěstují malé stromky,</w:t>
      </w:r>
    </w:p>
    <w:p w14:paraId="76746410" w14:textId="77777777" w:rsidR="001B0631" w:rsidRDefault="00000000">
      <w:pPr>
        <w:pStyle w:val="Seznamsodrkami"/>
      </w:pPr>
      <w:r>
        <w:t>psa mějte vždy na vodítku,</w:t>
      </w:r>
    </w:p>
    <w:p w14:paraId="6A2FAC73" w14:textId="77777777" w:rsidR="001B0631" w:rsidRDefault="00000000">
      <w:pPr>
        <w:pStyle w:val="Seznamsodrkami"/>
      </w:pPr>
      <w:r>
        <w:t>respektujte, že les není tábořiště.</w:t>
      </w:r>
    </w:p>
    <w:p w14:paraId="41F7B4AF" w14:textId="77777777" w:rsidR="001B0631" w:rsidRDefault="00000000">
      <w:pPr>
        <w:spacing w:after="120"/>
      </w:pPr>
      <w:r>
        <w:rPr>
          <w:b/>
        </w:rPr>
        <w:t>V lese jsme na návštěvě – opatrujme ho a chraňme.</w:t>
      </w:r>
    </w:p>
    <w:p w14:paraId="7D8D2567" w14:textId="77777777" w:rsidR="001B0631" w:rsidRDefault="00000000">
      <w:r>
        <w:br w:type="page"/>
      </w:r>
    </w:p>
    <w:p w14:paraId="2AE0DB14" w14:textId="77777777" w:rsidR="001B0631" w:rsidRDefault="00000000">
      <w:pPr>
        <w:pStyle w:val="Nadpis1"/>
      </w:pPr>
      <w:r>
        <w:rPr>
          <w:color w:val="325D32"/>
        </w:rPr>
        <w:lastRenderedPageBreak/>
        <w:t>13. Přehled podkladů, které je vhodné připravit</w:t>
      </w:r>
    </w:p>
    <w:tbl>
      <w:tblPr>
        <w:tblStyle w:val="Mkatabulky"/>
        <w:tblW w:w="0" w:type="auto"/>
        <w:jc w:val="center"/>
        <w:tblBorders>
          <w:top w:val="single" w:sz="6" w:space="0" w:color="C7DDBD"/>
          <w:left w:val="single" w:sz="6" w:space="0" w:color="C7DDBD"/>
          <w:bottom w:val="single" w:sz="6" w:space="0" w:color="C7DDBD"/>
          <w:right w:val="single" w:sz="6" w:space="0" w:color="C7DDBD"/>
          <w:insideH w:val="single" w:sz="6" w:space="0" w:color="C7DDBD"/>
          <w:insideV w:val="single" w:sz="6" w:space="0" w:color="C7DDBD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1B0631" w14:paraId="0079B868" w14:textId="77777777">
        <w:trPr>
          <w:cantSplit/>
          <w:jc w:val="center"/>
        </w:trPr>
        <w:tc>
          <w:tcPr>
            <w:tcW w:w="3400" w:type="dxa"/>
            <w:shd w:val="clear" w:color="auto" w:fill="4F7F3A"/>
          </w:tcPr>
          <w:p w14:paraId="0F414F15" w14:textId="77777777" w:rsidR="001B0631" w:rsidRDefault="00000000">
            <w:r>
              <w:rPr>
                <w:b/>
                <w:color w:val="FFFFFF"/>
              </w:rPr>
              <w:t>Hotovo</w:t>
            </w:r>
          </w:p>
        </w:tc>
        <w:tc>
          <w:tcPr>
            <w:tcW w:w="3400" w:type="dxa"/>
            <w:shd w:val="clear" w:color="auto" w:fill="4F7F3A"/>
          </w:tcPr>
          <w:p w14:paraId="578390AD" w14:textId="77777777" w:rsidR="001B0631" w:rsidRDefault="00000000">
            <w:r>
              <w:rPr>
                <w:b/>
                <w:color w:val="FFFFFF"/>
              </w:rPr>
              <w:t>Podklad / úkol</w:t>
            </w:r>
          </w:p>
        </w:tc>
        <w:tc>
          <w:tcPr>
            <w:tcW w:w="3400" w:type="dxa"/>
            <w:shd w:val="clear" w:color="auto" w:fill="4F7F3A"/>
          </w:tcPr>
          <w:p w14:paraId="6D521197" w14:textId="77777777" w:rsidR="001B0631" w:rsidRDefault="00000000">
            <w:r>
              <w:rPr>
                <w:b/>
                <w:color w:val="FFFFFF"/>
              </w:rPr>
              <w:t>Poznámka</w:t>
            </w:r>
          </w:p>
        </w:tc>
      </w:tr>
      <w:tr w:rsidR="001B0631" w14:paraId="43CADCEC" w14:textId="77777777">
        <w:trPr>
          <w:cantSplit/>
          <w:jc w:val="center"/>
        </w:trPr>
        <w:tc>
          <w:tcPr>
            <w:tcW w:w="3400" w:type="dxa"/>
          </w:tcPr>
          <w:p w14:paraId="58A42CA5" w14:textId="77777777" w:rsidR="001B0631" w:rsidRDefault="00000000">
            <w:pPr>
              <w:jc w:val="center"/>
            </w:pPr>
            <w:r>
              <w:t>☐</w:t>
            </w:r>
          </w:p>
        </w:tc>
        <w:tc>
          <w:tcPr>
            <w:tcW w:w="3400" w:type="dxa"/>
          </w:tcPr>
          <w:p w14:paraId="2D519EFE" w14:textId="77777777" w:rsidR="001B0631" w:rsidRDefault="00000000">
            <w:r>
              <w:t>Finální URL adresa stránky</w:t>
            </w:r>
          </w:p>
        </w:tc>
        <w:tc>
          <w:tcPr>
            <w:tcW w:w="3400" w:type="dxa"/>
          </w:tcPr>
          <w:p w14:paraId="2F4D4E8A" w14:textId="77777777" w:rsidR="001B0631" w:rsidRDefault="00000000">
            <w:r>
              <w:t>Např. www.zator.cz/lesnicko-myslivecka-stezka</w:t>
            </w:r>
          </w:p>
        </w:tc>
      </w:tr>
      <w:tr w:rsidR="001B0631" w14:paraId="4F16EED1" w14:textId="77777777">
        <w:trPr>
          <w:cantSplit/>
          <w:jc w:val="center"/>
        </w:trPr>
        <w:tc>
          <w:tcPr>
            <w:tcW w:w="3400" w:type="dxa"/>
          </w:tcPr>
          <w:p w14:paraId="588A2CF0" w14:textId="77777777" w:rsidR="001B0631" w:rsidRDefault="00000000">
            <w:pPr>
              <w:jc w:val="center"/>
            </w:pPr>
            <w:r>
              <w:t>☐</w:t>
            </w:r>
          </w:p>
        </w:tc>
        <w:tc>
          <w:tcPr>
            <w:tcW w:w="3400" w:type="dxa"/>
          </w:tcPr>
          <w:p w14:paraId="47EADFE9" w14:textId="77777777" w:rsidR="001B0631" w:rsidRDefault="00000000">
            <w:r>
              <w:t>GPS začátku stezky</w:t>
            </w:r>
          </w:p>
        </w:tc>
        <w:tc>
          <w:tcPr>
            <w:tcW w:w="3400" w:type="dxa"/>
          </w:tcPr>
          <w:p w14:paraId="189CB6A1" w14:textId="77777777" w:rsidR="001B0631" w:rsidRDefault="00000000">
            <w:r>
              <w:t>Bod u bývalé skládky dřeva / start stezky</w:t>
            </w:r>
          </w:p>
        </w:tc>
      </w:tr>
      <w:tr w:rsidR="001B0631" w14:paraId="3966E4DA" w14:textId="77777777">
        <w:trPr>
          <w:cantSplit/>
          <w:jc w:val="center"/>
        </w:trPr>
        <w:tc>
          <w:tcPr>
            <w:tcW w:w="3400" w:type="dxa"/>
          </w:tcPr>
          <w:p w14:paraId="3DD4A7D6" w14:textId="77777777" w:rsidR="001B0631" w:rsidRDefault="00000000">
            <w:pPr>
              <w:jc w:val="center"/>
            </w:pPr>
            <w:r>
              <w:t>☐</w:t>
            </w:r>
          </w:p>
        </w:tc>
        <w:tc>
          <w:tcPr>
            <w:tcW w:w="3400" w:type="dxa"/>
          </w:tcPr>
          <w:p w14:paraId="22378367" w14:textId="77777777" w:rsidR="001B0631" w:rsidRDefault="00000000">
            <w:r>
              <w:t>GPS sportovního areálu / fotbalového hřiště</w:t>
            </w:r>
          </w:p>
        </w:tc>
        <w:tc>
          <w:tcPr>
            <w:tcW w:w="3400" w:type="dxa"/>
          </w:tcPr>
          <w:p w14:paraId="46B8C4E8" w14:textId="77777777" w:rsidR="001B0631" w:rsidRDefault="00000000">
            <w:r>
              <w:t>Pro doporučené parkování</w:t>
            </w:r>
          </w:p>
        </w:tc>
      </w:tr>
      <w:tr w:rsidR="001B0631" w14:paraId="1042A542" w14:textId="77777777">
        <w:trPr>
          <w:cantSplit/>
          <w:jc w:val="center"/>
        </w:trPr>
        <w:tc>
          <w:tcPr>
            <w:tcW w:w="3400" w:type="dxa"/>
          </w:tcPr>
          <w:p w14:paraId="3B66609A" w14:textId="77777777" w:rsidR="001B0631" w:rsidRDefault="00000000">
            <w:pPr>
              <w:jc w:val="center"/>
            </w:pPr>
            <w:r>
              <w:t>☐</w:t>
            </w:r>
          </w:p>
        </w:tc>
        <w:tc>
          <w:tcPr>
            <w:tcW w:w="3400" w:type="dxa"/>
          </w:tcPr>
          <w:p w14:paraId="6194D2E1" w14:textId="77777777" w:rsidR="001B0631" w:rsidRDefault="00000000">
            <w:r>
              <w:t>Mapa stezky v obrázku</w:t>
            </w:r>
          </w:p>
        </w:tc>
        <w:tc>
          <w:tcPr>
            <w:tcW w:w="3400" w:type="dxa"/>
          </w:tcPr>
          <w:p w14:paraId="256AE0E6" w14:textId="77777777" w:rsidR="001B0631" w:rsidRDefault="00000000">
            <w:r>
              <w:t>Vyříznutá mapa z informační tabule nebo samostatný export</w:t>
            </w:r>
          </w:p>
        </w:tc>
      </w:tr>
      <w:tr w:rsidR="001B0631" w14:paraId="617E7B60" w14:textId="77777777">
        <w:trPr>
          <w:cantSplit/>
          <w:jc w:val="center"/>
        </w:trPr>
        <w:tc>
          <w:tcPr>
            <w:tcW w:w="3400" w:type="dxa"/>
          </w:tcPr>
          <w:p w14:paraId="67CA9650" w14:textId="77777777" w:rsidR="001B0631" w:rsidRDefault="00000000">
            <w:pPr>
              <w:jc w:val="center"/>
            </w:pPr>
            <w:r>
              <w:t>☐</w:t>
            </w:r>
          </w:p>
        </w:tc>
        <w:tc>
          <w:tcPr>
            <w:tcW w:w="3400" w:type="dxa"/>
          </w:tcPr>
          <w:p w14:paraId="61F563E3" w14:textId="77777777" w:rsidR="001B0631" w:rsidRDefault="00000000">
            <w:r>
              <w:t>Mapa stezky v PDF</w:t>
            </w:r>
          </w:p>
        </w:tc>
        <w:tc>
          <w:tcPr>
            <w:tcW w:w="3400" w:type="dxa"/>
          </w:tcPr>
          <w:p w14:paraId="1E05D9BA" w14:textId="77777777" w:rsidR="001B0631" w:rsidRDefault="00000000">
            <w:r>
              <w:t>Ke stažení pro návštěvníky</w:t>
            </w:r>
          </w:p>
        </w:tc>
      </w:tr>
      <w:tr w:rsidR="001B0631" w14:paraId="69FD21B1" w14:textId="77777777">
        <w:trPr>
          <w:cantSplit/>
          <w:jc w:val="center"/>
        </w:trPr>
        <w:tc>
          <w:tcPr>
            <w:tcW w:w="3400" w:type="dxa"/>
          </w:tcPr>
          <w:p w14:paraId="4C5004AA" w14:textId="77777777" w:rsidR="001B0631" w:rsidRDefault="00000000">
            <w:pPr>
              <w:jc w:val="center"/>
            </w:pPr>
            <w:r>
              <w:t>☐</w:t>
            </w:r>
          </w:p>
        </w:tc>
        <w:tc>
          <w:tcPr>
            <w:tcW w:w="3400" w:type="dxa"/>
          </w:tcPr>
          <w:p w14:paraId="34CFD216" w14:textId="77777777" w:rsidR="001B0631" w:rsidRDefault="00000000">
            <w:r>
              <w:t>Odkaz na začátek stezky v Google Mapách</w:t>
            </w:r>
          </w:p>
        </w:tc>
        <w:tc>
          <w:tcPr>
            <w:tcW w:w="3400" w:type="dxa"/>
          </w:tcPr>
          <w:p w14:paraId="23BB7826" w14:textId="77777777" w:rsidR="001B0631" w:rsidRDefault="00000000">
            <w:r>
              <w:t>Po doplnění GPS</w:t>
            </w:r>
          </w:p>
        </w:tc>
      </w:tr>
      <w:tr w:rsidR="001B0631" w14:paraId="141FEBD0" w14:textId="77777777">
        <w:trPr>
          <w:cantSplit/>
          <w:jc w:val="center"/>
        </w:trPr>
        <w:tc>
          <w:tcPr>
            <w:tcW w:w="3400" w:type="dxa"/>
          </w:tcPr>
          <w:p w14:paraId="2F0285FA" w14:textId="77777777" w:rsidR="001B0631" w:rsidRDefault="00000000">
            <w:pPr>
              <w:jc w:val="center"/>
            </w:pPr>
            <w:r>
              <w:t>☐</w:t>
            </w:r>
          </w:p>
        </w:tc>
        <w:tc>
          <w:tcPr>
            <w:tcW w:w="3400" w:type="dxa"/>
          </w:tcPr>
          <w:p w14:paraId="0EDA9945" w14:textId="77777777" w:rsidR="001B0631" w:rsidRDefault="00000000">
            <w:r>
              <w:t>Odkaz na začátek stezky v Mapy.cz / Mapy.com</w:t>
            </w:r>
          </w:p>
        </w:tc>
        <w:tc>
          <w:tcPr>
            <w:tcW w:w="3400" w:type="dxa"/>
          </w:tcPr>
          <w:p w14:paraId="7336B08C" w14:textId="77777777" w:rsidR="001B0631" w:rsidRDefault="00000000">
            <w:r>
              <w:t>Po doplnění GPS</w:t>
            </w:r>
          </w:p>
        </w:tc>
      </w:tr>
      <w:tr w:rsidR="001B0631" w14:paraId="158B60A8" w14:textId="77777777">
        <w:trPr>
          <w:cantSplit/>
          <w:jc w:val="center"/>
        </w:trPr>
        <w:tc>
          <w:tcPr>
            <w:tcW w:w="3400" w:type="dxa"/>
          </w:tcPr>
          <w:p w14:paraId="27A65545" w14:textId="77777777" w:rsidR="001B0631" w:rsidRDefault="00000000">
            <w:pPr>
              <w:jc w:val="center"/>
            </w:pPr>
            <w:r>
              <w:t>☐</w:t>
            </w:r>
          </w:p>
        </w:tc>
        <w:tc>
          <w:tcPr>
            <w:tcW w:w="3400" w:type="dxa"/>
          </w:tcPr>
          <w:p w14:paraId="3321EF37" w14:textId="77777777" w:rsidR="001B0631" w:rsidRDefault="00000000">
            <w:r>
              <w:t>Odkaz na trasu v Mapy.cz / Mapy.com</w:t>
            </w:r>
          </w:p>
        </w:tc>
        <w:tc>
          <w:tcPr>
            <w:tcW w:w="3400" w:type="dxa"/>
          </w:tcPr>
          <w:p w14:paraId="37E2DED5" w14:textId="77777777" w:rsidR="001B0631" w:rsidRDefault="00000000">
            <w:r>
              <w:t>Ideálně po projití trasy a kontrole</w:t>
            </w:r>
          </w:p>
        </w:tc>
      </w:tr>
      <w:tr w:rsidR="001B0631" w14:paraId="6BB3C063" w14:textId="77777777">
        <w:trPr>
          <w:cantSplit/>
          <w:jc w:val="center"/>
        </w:trPr>
        <w:tc>
          <w:tcPr>
            <w:tcW w:w="3400" w:type="dxa"/>
          </w:tcPr>
          <w:p w14:paraId="1F07C741" w14:textId="77777777" w:rsidR="001B0631" w:rsidRDefault="00000000">
            <w:pPr>
              <w:jc w:val="center"/>
            </w:pPr>
            <w:r>
              <w:t>☐</w:t>
            </w:r>
          </w:p>
        </w:tc>
        <w:tc>
          <w:tcPr>
            <w:tcW w:w="3400" w:type="dxa"/>
          </w:tcPr>
          <w:p w14:paraId="0873C143" w14:textId="77777777" w:rsidR="001B0631" w:rsidRDefault="00000000">
            <w:r>
              <w:t>Fotografie začátku stezky</w:t>
            </w:r>
          </w:p>
        </w:tc>
        <w:tc>
          <w:tcPr>
            <w:tcW w:w="3400" w:type="dxa"/>
          </w:tcPr>
          <w:p w14:paraId="5BC9E71A" w14:textId="77777777" w:rsidR="001B0631" w:rsidRDefault="00000000">
            <w:r>
              <w:t>Aby návštěvníci věděli, odkud vyrazit</w:t>
            </w:r>
          </w:p>
        </w:tc>
      </w:tr>
      <w:tr w:rsidR="001B0631" w14:paraId="2EC44B0B" w14:textId="77777777">
        <w:trPr>
          <w:cantSplit/>
          <w:jc w:val="center"/>
        </w:trPr>
        <w:tc>
          <w:tcPr>
            <w:tcW w:w="3400" w:type="dxa"/>
          </w:tcPr>
          <w:p w14:paraId="69E87E0A" w14:textId="77777777" w:rsidR="001B0631" w:rsidRDefault="00000000">
            <w:pPr>
              <w:jc w:val="center"/>
            </w:pPr>
            <w:r>
              <w:t>☐</w:t>
            </w:r>
          </w:p>
        </w:tc>
        <w:tc>
          <w:tcPr>
            <w:tcW w:w="3400" w:type="dxa"/>
          </w:tcPr>
          <w:p w14:paraId="17382B03" w14:textId="77777777" w:rsidR="001B0631" w:rsidRDefault="00000000">
            <w:r>
              <w:t>Fotografie stezky a zastavení</w:t>
            </w:r>
          </w:p>
        </w:tc>
        <w:tc>
          <w:tcPr>
            <w:tcW w:w="3400" w:type="dxa"/>
          </w:tcPr>
          <w:p w14:paraId="60D6E2B6" w14:textId="77777777" w:rsidR="001B0631" w:rsidRDefault="00000000">
            <w:r>
              <w:t>Tabule, lavičky, posezení, vyhlídka, studánka apod.</w:t>
            </w:r>
          </w:p>
        </w:tc>
      </w:tr>
      <w:tr w:rsidR="001B0631" w14:paraId="5A3902D9" w14:textId="77777777">
        <w:trPr>
          <w:cantSplit/>
          <w:jc w:val="center"/>
        </w:trPr>
        <w:tc>
          <w:tcPr>
            <w:tcW w:w="3400" w:type="dxa"/>
          </w:tcPr>
          <w:p w14:paraId="3B7FA031" w14:textId="77777777" w:rsidR="001B0631" w:rsidRDefault="00000000">
            <w:pPr>
              <w:jc w:val="center"/>
            </w:pPr>
            <w:r>
              <w:t>☐</w:t>
            </w:r>
          </w:p>
        </w:tc>
        <w:tc>
          <w:tcPr>
            <w:tcW w:w="3400" w:type="dxa"/>
          </w:tcPr>
          <w:p w14:paraId="2A313E4F" w14:textId="77777777" w:rsidR="001B0631" w:rsidRDefault="00000000">
            <w:r>
              <w:t>Plakát ke slavnostnímu otevření</w:t>
            </w:r>
          </w:p>
        </w:tc>
        <w:tc>
          <w:tcPr>
            <w:tcW w:w="3400" w:type="dxa"/>
          </w:tcPr>
          <w:p w14:paraId="3E30339E" w14:textId="77777777" w:rsidR="001B0631" w:rsidRDefault="00000000">
            <w:r>
              <w:t xml:space="preserve">Vložit do části „Slavnostní </w:t>
            </w:r>
            <w:proofErr w:type="gramStart"/>
            <w:r>
              <w:t>otevření“ a</w:t>
            </w:r>
            <w:proofErr w:type="gramEnd"/>
            <w:r>
              <w:t>/nebo aktualit</w:t>
            </w:r>
          </w:p>
        </w:tc>
      </w:tr>
      <w:tr w:rsidR="001B0631" w14:paraId="6C439969" w14:textId="77777777">
        <w:trPr>
          <w:cantSplit/>
          <w:jc w:val="center"/>
        </w:trPr>
        <w:tc>
          <w:tcPr>
            <w:tcW w:w="3400" w:type="dxa"/>
          </w:tcPr>
          <w:p w14:paraId="582F1F7D" w14:textId="77777777" w:rsidR="001B0631" w:rsidRDefault="00000000">
            <w:pPr>
              <w:jc w:val="center"/>
            </w:pPr>
            <w:r>
              <w:t>☐</w:t>
            </w:r>
          </w:p>
        </w:tc>
        <w:tc>
          <w:tcPr>
            <w:tcW w:w="3400" w:type="dxa"/>
          </w:tcPr>
          <w:p w14:paraId="22D7E464" w14:textId="77777777" w:rsidR="001B0631" w:rsidRDefault="00000000">
            <w:r>
              <w:t>QR kód na webovou stránku stezky</w:t>
            </w:r>
          </w:p>
        </w:tc>
        <w:tc>
          <w:tcPr>
            <w:tcW w:w="3400" w:type="dxa"/>
          </w:tcPr>
          <w:p w14:paraId="4F618BF8" w14:textId="77777777" w:rsidR="001B0631" w:rsidRDefault="00000000">
            <w:r>
              <w:t>Vytvořit až po zřízení finální URL adresy</w:t>
            </w:r>
          </w:p>
        </w:tc>
      </w:tr>
    </w:tbl>
    <w:p w14:paraId="786135B2" w14:textId="77777777" w:rsidR="001B0631" w:rsidRDefault="001B0631"/>
    <w:p w14:paraId="4455E4E0" w14:textId="77777777" w:rsidR="001B0631" w:rsidRDefault="00000000">
      <w:pPr>
        <w:pStyle w:val="Nadpis1"/>
      </w:pPr>
      <w:r>
        <w:rPr>
          <w:color w:val="325D32"/>
        </w:rPr>
        <w:t>14. Krátký text k QR kódu</w:t>
      </w:r>
    </w:p>
    <w:p w14:paraId="2E3A3EEA" w14:textId="77777777" w:rsidR="001B0631" w:rsidRDefault="00000000">
      <w:pPr>
        <w:spacing w:after="120"/>
      </w:pPr>
      <w:r>
        <w:t>Vše o stezce najdete zde</w:t>
      </w:r>
    </w:p>
    <w:p w14:paraId="0B8C732C" w14:textId="77777777" w:rsidR="001B0631" w:rsidRDefault="00000000">
      <w:pPr>
        <w:spacing w:after="120"/>
      </w:pPr>
      <w:r>
        <w:t>Mapa, parkování, pravidla i aktuální informace.</w:t>
      </w:r>
    </w:p>
    <w:p w14:paraId="262B227F" w14:textId="77777777" w:rsidR="001B0631" w:rsidRDefault="00000000">
      <w:pPr>
        <w:spacing w:after="120"/>
      </w:pPr>
      <w:r>
        <w:t>QR kód vás zavede na stránku Lesnicko-myslivecké stezky v Zátoru, kde najdete mapu trasy, informace o parkování, pravidla chování v lese a další praktické informace.</w:t>
      </w:r>
    </w:p>
    <w:p w14:paraId="5FD72EDD" w14:textId="77777777" w:rsidR="001B0631" w:rsidRDefault="00000000">
      <w:r>
        <w:br w:type="page"/>
      </w:r>
    </w:p>
    <w:p w14:paraId="5D2DAE1F" w14:textId="77777777" w:rsidR="001B0631" w:rsidRDefault="00000000">
      <w:pPr>
        <w:pStyle w:val="Nadpis1"/>
      </w:pPr>
      <w:r>
        <w:rPr>
          <w:color w:val="325D32"/>
        </w:rPr>
        <w:lastRenderedPageBreak/>
        <w:t>15. E-mail pro správce webu</w:t>
      </w:r>
    </w:p>
    <w:p w14:paraId="3C7DD34C" w14:textId="77777777" w:rsidR="001B0631" w:rsidRDefault="00000000">
      <w:pPr>
        <w:spacing w:after="120"/>
      </w:pPr>
      <w:r>
        <w:t>Předmět: Vytvoření nové rubriky na webu obce – Lesnicko-myslivecká stezka</w:t>
      </w:r>
    </w:p>
    <w:p w14:paraId="421FE400" w14:textId="77777777" w:rsidR="001B0631" w:rsidRDefault="00000000">
      <w:pPr>
        <w:spacing w:after="120"/>
      </w:pPr>
      <w:r>
        <w:t>Dobrý den,</w:t>
      </w:r>
    </w:p>
    <w:p w14:paraId="5C7AA239" w14:textId="77777777" w:rsidR="001B0631" w:rsidRDefault="00000000">
      <w:pPr>
        <w:spacing w:after="120"/>
      </w:pPr>
      <w:r>
        <w:t xml:space="preserve">prosím o vytvoření nové samostatné rubriky / stránky na webu obce s názvem „Lesnicko-myslivecká stezka v </w:t>
      </w:r>
      <w:proofErr w:type="gramStart"/>
      <w:r>
        <w:t>Zátoru“</w:t>
      </w:r>
      <w:proofErr w:type="gramEnd"/>
      <w:r>
        <w:t>. Stránka by měla sloužit jako přehledné místo pro veřejnost, kde návštěvníci najdou všechny praktické informace ke stezce – kde začíná, kde lze zaparkovat, jak je trasa dlouhá, co na ní najdou a jaká pravidla je potřeba v lese dodržovat.</w:t>
      </w:r>
    </w:p>
    <w:p w14:paraId="67AE56D2" w14:textId="77777777" w:rsidR="001B0631" w:rsidRDefault="00000000">
      <w:pPr>
        <w:spacing w:after="120"/>
      </w:pPr>
      <w:r>
        <w:t>Prosím o použití textů a struktury uvedené v přiloženém dokumentu. Ideální adresa stránky by byla například: www.zator.cz/lesnicko-myslivecka-stezka, případně jiná obdobná a srozumitelná URL podle možností webu.</w:t>
      </w:r>
    </w:p>
    <w:p w14:paraId="2645A8A2" w14:textId="77777777" w:rsidR="001B0631" w:rsidRDefault="00000000">
      <w:pPr>
        <w:spacing w:after="120"/>
      </w:pPr>
      <w:r>
        <w:t>Do stránky bude potřeba vložit zejména: úvodní text, rychlé informace o stezce, informaci o začátku stezky, část k parkování, mapu stezky, seznam zastavení, pravidla chování v lese, fotogalerii a soubory ke stažení.</w:t>
      </w:r>
    </w:p>
    <w:p w14:paraId="5963095F" w14:textId="77777777" w:rsidR="001B0631" w:rsidRDefault="00000000">
      <w:pPr>
        <w:spacing w:after="120"/>
      </w:pPr>
      <w:r>
        <w:t>Prosím také o doplnění části ke slavnostnímu otevření stezky dne 21. 5. 2026 ve 13:30. Tuto informaci bychom chtěli zveřejnit i jako aktualitu na hlavní stránce obce.</w:t>
      </w:r>
    </w:p>
    <w:p w14:paraId="476B5608" w14:textId="77777777" w:rsidR="001B0631" w:rsidRDefault="00000000">
      <w:pPr>
        <w:spacing w:after="120"/>
      </w:pPr>
      <w:r>
        <w:t xml:space="preserve">Jakmile bude stránka vytvořena, prosím o zaslání finální URL adresy. Z této adresy následně vytvoříme QR kód, který bude použit na plakátech </w:t>
      </w:r>
      <w:proofErr w:type="gramStart"/>
      <w:r>
        <w:t>a</w:t>
      </w:r>
      <w:proofErr w:type="gramEnd"/>
      <w:r>
        <w:t xml:space="preserve"> informačních materiálech ke stezce.</w:t>
      </w:r>
    </w:p>
    <w:p w14:paraId="7BD0468C" w14:textId="77777777" w:rsidR="001B0631" w:rsidRDefault="00000000">
      <w:pPr>
        <w:spacing w:after="120"/>
      </w:pPr>
      <w:r>
        <w:t xml:space="preserve">Podklady k doplnění dodáme postupně – zejména fotografie stezky, mapu, plakát ke slavnostnímu otevření, případně GPS souřadnice </w:t>
      </w:r>
      <w:proofErr w:type="gramStart"/>
      <w:r>
        <w:t>a</w:t>
      </w:r>
      <w:proofErr w:type="gramEnd"/>
      <w:r>
        <w:t xml:space="preserve"> odkazy na mapové služby.</w:t>
      </w:r>
    </w:p>
    <w:p w14:paraId="002F5A4E" w14:textId="77777777" w:rsidR="001B0631" w:rsidRDefault="00000000">
      <w:pPr>
        <w:spacing w:after="120"/>
      </w:pPr>
      <w:r>
        <w:t>Děkuji a přeji hezký den</w:t>
      </w:r>
    </w:p>
    <w:p w14:paraId="33A8161D" w14:textId="77777777" w:rsidR="001B0631" w:rsidRDefault="00000000">
      <w:pPr>
        <w:spacing w:after="120"/>
      </w:pPr>
      <w:r>
        <w:t>Mgr. Jiřina Míčková</w:t>
      </w:r>
      <w:r>
        <w:br/>
        <w:t>místostarostka obce Zátor</w:t>
      </w:r>
    </w:p>
    <w:sectPr w:rsidR="001B0631" w:rsidSect="00034616">
      <w:pgSz w:w="12240" w:h="15840"/>
      <w:pgMar w:top="964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AA5E" w14:textId="77777777" w:rsidR="00AE09B0" w:rsidRDefault="00AE09B0">
      <w:pPr>
        <w:spacing w:after="0" w:line="240" w:lineRule="auto"/>
      </w:pPr>
      <w:r>
        <w:separator/>
      </w:r>
    </w:p>
  </w:endnote>
  <w:endnote w:type="continuationSeparator" w:id="0">
    <w:p w14:paraId="6AD1945D" w14:textId="77777777" w:rsidR="00AE09B0" w:rsidRDefault="00AE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EB19" w14:textId="77777777" w:rsidR="00AE09B0" w:rsidRDefault="00AE09B0">
      <w:pPr>
        <w:spacing w:after="0" w:line="240" w:lineRule="auto"/>
      </w:pPr>
      <w:r>
        <w:separator/>
      </w:r>
    </w:p>
  </w:footnote>
  <w:footnote w:type="continuationSeparator" w:id="0">
    <w:p w14:paraId="7E467018" w14:textId="77777777" w:rsidR="00AE09B0" w:rsidRDefault="00AE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8941AB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193551">
    <w:abstractNumId w:val="8"/>
  </w:num>
  <w:num w:numId="2" w16cid:durableId="294986451">
    <w:abstractNumId w:val="6"/>
  </w:num>
  <w:num w:numId="3" w16cid:durableId="2077167365">
    <w:abstractNumId w:val="5"/>
  </w:num>
  <w:num w:numId="4" w16cid:durableId="290551739">
    <w:abstractNumId w:val="4"/>
  </w:num>
  <w:num w:numId="5" w16cid:durableId="509873674">
    <w:abstractNumId w:val="7"/>
  </w:num>
  <w:num w:numId="6" w16cid:durableId="1565943275">
    <w:abstractNumId w:val="3"/>
  </w:num>
  <w:num w:numId="7" w16cid:durableId="493574299">
    <w:abstractNumId w:val="2"/>
  </w:num>
  <w:num w:numId="8" w16cid:durableId="2095277940">
    <w:abstractNumId w:val="1"/>
  </w:num>
  <w:num w:numId="9" w16cid:durableId="112330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0631"/>
    <w:rsid w:val="001E3D9E"/>
    <w:rsid w:val="0029639D"/>
    <w:rsid w:val="002B022E"/>
    <w:rsid w:val="00326F90"/>
    <w:rsid w:val="003340AB"/>
    <w:rsid w:val="006332EE"/>
    <w:rsid w:val="00653367"/>
    <w:rsid w:val="006C6E73"/>
    <w:rsid w:val="00AA1D8D"/>
    <w:rsid w:val="00AE09B0"/>
    <w:rsid w:val="00B47730"/>
    <w:rsid w:val="00BF40A2"/>
    <w:rsid w:val="00CB0664"/>
    <w:rsid w:val="00D841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02336"/>
  <w14:defaultImageDpi w14:val="300"/>
  <w15:docId w15:val="{9388071A-37C4-4D0E-8768-EC12D870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ptos" w:eastAsia="Aptos" w:hAnsi="Aptos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Marcela</cp:lastModifiedBy>
  <cp:revision>4</cp:revision>
  <dcterms:created xsi:type="dcterms:W3CDTF">2013-12-23T23:15:00Z</dcterms:created>
  <dcterms:modified xsi:type="dcterms:W3CDTF">2026-05-14T09:46:00Z</dcterms:modified>
  <cp:category/>
</cp:coreProperties>
</file>